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彼得兔绘本故事  纸狐狸绘本馆</w:t>
      </w:r>
    </w:p>
    <w:p>
      <w:r>
        <w:rPr>
          <w:rFonts w:ascii="宋体" w:hAnsi="宋体" w:eastAsia="宋体"/>
          <w:sz w:val="24"/>
        </w:rPr>
        <w:t>纸贵满堂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彼得兔绘本故事  纸狐狸绘本馆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纸贵满堂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南京:江苏教育出版社,2018.02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本书出售、求购地址：https://www.jiaokey.com/book/detail/14719318.html</w:t>
      </w:r>
    </w:p>
    <w:p>
      <w:r>
        <w:t>更多相关图书推荐：https://www.jiaokey.com</w:t>
      </w:r>
    </w:p>
    <w:p>
      <w:r>
        <w:t>纸贵满堂 其他作品：https://www.jiaokey.com/tag/纸贵满堂.html</w:t>
      </w:r>
    </w:p>
    <w:p>
      <w:r>
        <w:t>南京:江苏教育出版社,2018.02 出版图书：https://www.jiaokey.com/tag/南京:江苏教育出版社,2018.02.html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