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书名：噢，原来如此！换个角度认识相对概念</w:t>
      </w:r>
    </w:p>
    <w:p>
      <w:r>
        <w:t>作者：（美）苏珊·胡德文；（美）杰伊·弗莱克图</w:t>
      </w:r>
    </w:p>
    <w:p>
      <w:r>
        <w:t>出版社：北京联合出版公司,2018.08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噢，原来如此！换个角度认识相对概念 评论地址：https://www.jiaokey.com/book/detail/14719296.html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