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书名：城市生活</w:t>
      </w:r>
    </w:p>
    <w:p>
      <w:r>
        <w:t>作者：九童国际文化事业有限公司</w:t>
      </w:r>
    </w:p>
    <w:p>
      <w:r>
        <w:t>出版社：南昌:江西教育出版社,2018.05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城市生活 评论地址：https://www.jiaokey.com/book/detail/14719242.html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