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书名：阿兔的小瓷碗</w:t>
      </w:r>
    </w:p>
    <w:p>
      <w:r>
        <w:t>作者：杨慧文</w:t>
      </w:r>
    </w:p>
    <w:p>
      <w:r>
        <w:t>出版社：北京:连环画出版社,2017.08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阿兔的小瓷碗 评论地址：https://www.jiaokey.com/book/detail/14719227.html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