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书名：中国种子世界花  远方</w:t>
      </w:r>
    </w:p>
    <w:p>
      <w:r>
        <w:t>作者：曹文轩</w:t>
      </w:r>
    </w:p>
    <w:p>
      <w:r>
        <w:t>出版社：北京:人民文学出版社,2015.05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中国种子世界花  远方 评论地址：https://www.jiaokey.com/book/detail/14719216.html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