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她是塔希吗  布拉迪斯拉发国际插画双年展获奖书系</w:t>
      </w:r>
    </w:p>
    <w:p>
      <w:r>
        <w:rPr>
          <w:rFonts w:ascii="宋体" w:hAnsi="宋体" w:eastAsia="宋体"/>
          <w:sz w:val="24"/>
        </w:rPr>
        <w:t>弗朗索瓦·大卫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她是塔希吗  布拉迪斯拉发国际插画双年展获奖书系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弗朗索瓦·大卫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济南:山东教育出版社,2018.08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本书出售、求购地址：https://www.jiaokey.com/book/detail/14719194.html</w:t>
      </w:r>
    </w:p>
    <w:p>
      <w:r>
        <w:t>更多相关图书推荐：https://www.jiaokey.com</w:t>
      </w:r>
    </w:p>
    <w:p>
      <w:r>
        <w:t>弗朗索瓦·大卫 其他作品：https://www.jiaokey.com/tag/弗朗索瓦·大卫.html</w:t>
      </w:r>
    </w:p>
    <w:p>
      <w:r>
        <w:t>济南:山东教育出版社,2018.08 出版图书：https://www.jiaokey.com/tag/济南:山东教育出版社,2018.08.html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