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书名：去过一百万座城市的猫</w:t>
      </w:r>
    </w:p>
    <w:p>
      <w:r>
        <w:t>作者：吴雪娇著</w:t>
      </w:r>
    </w:p>
    <w:p>
      <w:r>
        <w:t>出版社：太原:希望出版社,2019.08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去过一百万座城市的猫 评论地址：https://www.jiaokey.com/book/detail/14719192.html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