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书名：冰雪中的精灵</w:t>
      </w:r>
    </w:p>
    <w:p>
      <w:r>
        <w:t>作者：姜蔚著；夏婉琳绘</w:t>
      </w:r>
    </w:p>
    <w:p>
      <w:r>
        <w:t>出版社：中国中福会出版社,2019.09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冰雪中的精灵 评论地址：https://www.jiaokey.com/book/detail/14719166.html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