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书名：快一点！</w:t>
      </w:r>
    </w:p>
    <w:p>
      <w:r>
        <w:t>作者：崔超</w:t>
      </w:r>
    </w:p>
    <w:p>
      <w:r>
        <w:t>出版社：文化发展出版社,2020.01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快一点！ 评论地址：https://www.jiaokey.com/book/detail/14719158.html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