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书名：不管怎样总会有办法的</w:t>
      </w:r>
    </w:p>
    <w:p>
      <w:r>
        <w:t>作者：（韩）裴汨著</w:t>
      </w:r>
    </w:p>
    <w:p>
      <w:r>
        <w:t>出版社：上海:东方出版中心,2019.01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不管怎样总会有办法的 评论地址：https://www.jiaokey.com/book/detail/14719108.html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