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大象怕水枪</w:t>
      </w:r>
    </w:p>
    <w:p>
      <w:r>
        <w:t>作者：广东奥飞动漫文化股份有限公司</w:t>
      </w:r>
    </w:p>
    <w:p>
      <w:r>
        <w:t>出版社：石家庄:花山文艺出版社,2016.03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超级飞侠  大象怕水枪 评论地址：https://www.jiaokey.com/book/detail/14719104.html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