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书名：会走的面包店  信誉</w:t>
      </w:r>
    </w:p>
    <w:p>
      <w:r>
        <w:t>作者：阿福童教育学院著</w:t>
      </w:r>
    </w:p>
    <w:p>
      <w:r>
        <w:t>出版社：武汉:湖北教育出版社,2014.04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会走的面包店  信誉 评论地址：https://www.jiaokey.com/book/detail/14719063.html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