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书名：拼命三郎  兽类王国大揭秘  2  3-9岁</w:t>
      </w:r>
    </w:p>
    <w:p>
      <w:r>
        <w:t>作者：裘树平著</w:t>
      </w:r>
    </w:p>
    <w:p>
      <w:r>
        <w:t>出版社：上海:上海科学普及出版社,2017.09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拼命三郎  兽类王国大揭秘  2  3-9岁 评论地址：https://www.jiaokey.com/book/detail/14719056.html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