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书名：香蕉火箭  科学绘本  5  世上最好的房子</w:t>
      </w:r>
    </w:p>
    <w:p>
      <w:r>
        <w:t>作者：（韩）曹恩受文；（韩）权文姬图；李岩译</w:t>
      </w:r>
    </w:p>
    <w:p>
      <w:r>
        <w:t>出版社：杭州：浙江少年儿童出版社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香蕉火箭  科学绘本  5  世上最好的房子 评论地址：https://www.jiaokey.com/book/detail/14719052.html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