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民国万象丛书  第1辑  民国乡土儿童游戏</w:t>
      </w:r>
    </w:p>
    <w:p>
      <w:r>
        <w:rPr>
          <w:rFonts w:ascii="宋体" w:hAnsi="宋体" w:eastAsia="宋体"/>
          <w:sz w:val="24"/>
        </w:rPr>
        <w:t>商参著；夏明方，黄兴涛主编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民国万象丛书  第1辑  民国乡土儿童游戏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商参著；夏明方，黄兴涛主编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本书出售、求购地址：https://www.jiaokey.com/book/detail/14719048.html</w:t>
      </w:r>
    </w:p>
    <w:p>
      <w:r>
        <w:t>更多相关图书推荐：https://www.jiaokey.com</w:t>
      </w:r>
    </w:p>
    <w:p>
      <w:r>
        <w:t>商参著；夏明方，黄兴涛主编 其他作品：https://www.jiaokey.com/tag/商参著；夏明方，黄兴涛主编.html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关键词搜索：https://www.jiaokey.com/tag/民国万象丛书  第1辑  民国乡土儿童游戏.html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