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书名：偷蜜的熊  注音版</w:t>
      </w:r>
    </w:p>
    <w:p>
      <w:r>
        <w:t>作者：格日勒其木格·黑鹤</w:t>
      </w:r>
    </w:p>
    <w:p>
      <w:r>
        <w:t>出版社：青岛:青岛出版社,2016.10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偷蜜的熊  注音版 评论地址：https://www.jiaokey.com/book/detail/14719046.html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