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跟孩子这样沟通更有效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跟孩子这样沟通更有效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本书出售、求购地址：https://www.jiaokey.com/book/detail/14719042.html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关键词搜索：https://www.jiaokey.com/tag/跟孩子这样沟通更有效.html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