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书名：香蕉火箭  科学绘本  7  愣头愣脑恐龙救援队</w:t>
      </w:r>
    </w:p>
    <w:p>
      <w:r>
        <w:t>作者：（韩）金禧男文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香蕉火箭  科学绘本  7  愣头愣脑恐龙救援队 评论地址：https://www.jiaokey.com/book/detail/14719041.html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