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书名：每天进步一点点·我有好性格系列：不敢唱歌的绵绵  克服害羞</w:t>
      </w:r>
    </w:p>
    <w:p>
      <w:r>
        <w:t>作者：范晶晶著，积木童话</w:t>
      </w:r>
    </w:p>
    <w:p>
      <w:r>
        <w:t>出版社：北京联合出版公司,2015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每天进步一点点·我有好性格系列：不敢唱歌的绵绵  克服害羞 评论地址：https://www.jiaokey.com/book/detail/14719024.html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