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书名：马上就好啦  做事不拖拉  拼音助读</w:t>
      </w:r>
    </w:p>
    <w:p>
      <w:r>
        <w:t>作者：范晶晶著</w:t>
      </w:r>
    </w:p>
    <w:p>
      <w:r>
        <w:t>出版社：北京:北京联合出版公司,2015.01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马上就好啦  做事不拖拉  拼音助读 评论地址：https://www.jiaokey.com/book/detail/14719020.html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