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书名：我不是故意的  学会负责任  拼音助读</w:t>
      </w:r>
    </w:p>
    <w:p>
      <w:r>
        <w:t>作者：范晶晶著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我不是故意的  学会负责任  拼音助读 评论地址：https://www.jiaokey.com/book/detail/14719019.html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