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聋儿主题教育康复活动  启蒙篇  上</w:t>
      </w:r>
    </w:p>
    <w:p>
      <w:r>
        <w:rPr>
          <w:rFonts w:ascii="宋体" w:hAnsi="宋体" w:eastAsia="宋体"/>
          <w:sz w:val="24"/>
        </w:rPr>
        <w:t>卢红云等著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聋儿主题教育康复活动  启蒙篇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本书出售、求购地址：https://www.jiaokey.com/book/detail/14719002.html</w:t>
      </w:r>
    </w:p>
    <w:p>
      <w:r>
        <w:t>更多相关图书推荐：https://www.jiaokey.com</w:t>
      </w:r>
    </w:p>
    <w:p>
      <w:r>
        <w:t>卢红云等著 其他作品：https://www.jiaokey.com/tag/卢红云等著.html</w:t>
      </w:r>
    </w:p>
    <w:p>
      <w:r>
        <w:t>关键词搜索：https://www.jiaokey.com/tag/聋儿主题教育康复活动  启蒙篇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