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书名：小嘴鳄鱼和大嘴猴子</w:t>
      </w:r>
    </w:p>
    <w:p>
      <w:r>
        <w:t>作者：小鱼姐姐</w:t>
      </w:r>
    </w:p>
    <w:p>
      <w:r>
        <w:t>出版社：汕头:汕头大学出版社,2015.01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小嘴鳄鱼和大嘴猴子 评论地址：https://www.jiaokey.com/book/detail/14718950.html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