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书名：姑娘，总会有爱翻山越岭找到你</w:t>
      </w:r>
    </w:p>
    <w:p>
      <w:r>
        <w:t>作者：柠檬心理</w:t>
      </w:r>
    </w:p>
    <w:p>
      <w:r>
        <w:t>出版社：广州:广东旅游出版社,2019.04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姑娘，总会有爱翻山越岭找到你 评论地址：https://www.jiaokey.com/book/detail/14718947.html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