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我和冤家做朋友  同桌冤家</w:t>
      </w:r>
    </w:p>
    <w:p>
      <w:r>
        <w:rPr>
          <w:rFonts w:ascii="宋体" w:hAnsi="宋体" w:eastAsia="宋体"/>
          <w:sz w:val="24"/>
        </w:rPr>
        <w:t>罗芷珊，陈丹琦，裴榕著；伍美珍主编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我和冤家做朋友  同桌冤家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罗芷珊，陈丹琦，裴榕著；伍美珍主编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本书出售、求购地址：https://www.jiaokey.com/book/detail/14718934.html</w:t>
      </w:r>
    </w:p>
    <w:p>
      <w:r>
        <w:t>更多相关图书推荐：https://www.jiaokey.com</w:t>
      </w:r>
    </w:p>
    <w:p>
      <w:r>
        <w:t>罗芷珊，陈丹琦，裴榕著；伍美珍主编 其他作品：https://www.jiaokey.com/tag/罗芷珊，陈丹琦，裴榕著；伍美珍主编.html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关键词搜索：https://www.jiaokey.com/tag/我和冤家做朋友  同桌冤家.html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