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留住社旗古商镇的记忆  历史与文化</w:t>
      </w:r>
    </w:p>
    <w:p>
      <w:r>
        <w:rPr>
          <w:rFonts w:ascii="宋体" w:hAnsi="宋体" w:eastAsia="宋体"/>
          <w:sz w:val="24"/>
        </w:rPr>
        <w:t>黄宛锋著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留住社旗古商镇的记忆  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黄宛锋著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本书出售、求购地址：https://www.jiaokey.com/book/detail/14718823.html</w:t>
      </w:r>
    </w:p>
    <w:p>
      <w:r>
        <w:t>更多相关图书推荐：https://www.jiaokey.com</w:t>
      </w:r>
    </w:p>
    <w:p>
      <w:r>
        <w:t>黄宛锋著 其他作品：https://www.jiaokey.com/tag/黄宛锋著.html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关键词搜索：https://www.jiaokey.com/tag/留住社旗古商镇的记忆  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