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书名：紫壶女泰斗蒋蓉</w:t>
      </w:r>
    </w:p>
    <w:p>
      <w:r>
        <w:t>作者：程政，章左声编著</w:t>
      </w:r>
    </w:p>
    <w:p>
      <w:r>
        <w:t>出版社：西安:陕西旅游出版社,1996.04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紫壶女泰斗蒋蓉 评论地址：https://www.jiaokey.com/book/detail/14718758.html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