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西冷印社2016年秋季拍卖会  孙中山诞辰一百五十周年纪念专场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西冷印社2016年秋季拍卖会  孙中山诞辰一百五十周年纪念专场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本书出售、求购地址：https://www.jiaokey.com/book/detail/14718714.html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关键词搜索：https://www.jiaokey.com/tag/西冷印社2016年秋季拍卖会  孙中山诞辰一百五十周年纪念专场.html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