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西冷印社2015年秋季拍卖会  文房清玩  历代名砚及古墨专场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西冷印社2015年秋季拍卖会  文房清玩  历代名砚及古墨专场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本书出售、求购地址：https://www.jiaokey.com/book/detail/14718713.html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关键词搜索：https://www.jiaokey.com/tag/西冷印社2015年秋季拍卖会  文房清玩  历代名砚及古墨专场.html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