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书名：朱锡林作品选</w:t>
      </w:r>
    </w:p>
    <w:p>
      <w:r>
        <w:t>作者：邓文章主编</w:t>
      </w:r>
    </w:p>
    <w:p>
      <w:r>
        <w:t>出版社：唐逸设计公司,2002.10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朱锡林作品选 评论地址：https://www.jiaokey.com/book/detail/14718699.html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