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书名：求友声  金心明、鲁大东、姚伟荣西泠雅集  an exhibiton of works by Jin Xinming, Lu Dadong &amp;amp; Yao Weirong</w:t>
      </w:r>
    </w:p>
    <w:p>
      <w:r>
        <w:t>作者:梅思香主编</w:t>
      </w:r>
    </w:p>
    <w:p>
      <w:r>
        <w:t>出版社:杭州:西泠印社出版社,2014.12</w:t>
      </w:r>
    </w:p>
    <w:p>
      <w:r>
        <w:t>出版日期：</w:t>
      </w:r>
    </w:p>
    <w:p>
      <w:r>
        <w:t>总页数：160</w:t>
      </w:r>
    </w:p>
    <w:p>
      <w:r>
        <w:t>更多请访问教客网:www.jiaokey.com</w:t>
      </w:r>
    </w:p>
    <w:p>
      <w:r>
        <w:t>求友声  金心明、鲁大东、姚伟荣西泠雅集  an exhibiton of works by Jin Xinming, Lu Dadong &amp;amp; Yao Weirong评论地址：https://www.jiaokey.com/book/detail/14718678.html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