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光影忆湖州  1953-1983  中国·浙江  王友生摄影作品集</w:t>
      </w:r>
    </w:p>
    <w:p>
      <w:r>
        <w:rPr>
          <w:rFonts w:ascii="宋体" w:hAnsi="宋体" w:eastAsia="宋体"/>
          <w:sz w:val="24"/>
        </w:rPr>
        <w:t>王友生著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光影忆湖州  1953-1983  中国·浙江  王友生摄影作品集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本书出售、求购地址：https://www.jiaokey.com/book/detail/14718676.html</w:t>
      </w:r>
    </w:p>
    <w:p>
      <w:r>
        <w:t>更多相关图书推荐：https://www.jiaokey.com</w:t>
      </w:r>
    </w:p>
    <w:p>
      <w:r>
        <w:t>王友生著 其他作品：https://www.jiaokey.com/tag/王友生著.html</w:t>
      </w:r>
    </w:p>
    <w:p>
      <w:r>
        <w:t>关键词搜索：https://www.jiaokey.com/tag/光影忆湖州  1953-1983  中国·浙江  王友生摄影作品集.html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