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西冷印社2010年春季艺术品拍卖会  西冷印社部分社员作品专场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西冷印社2010年春季艺术品拍卖会  西冷印社部分社员作品专场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本书出售、求购地址：https://www.jiaokey.com/book/detail/14718661.html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关键词搜索：https://www.jiaokey.com/tag/西冷印社2010年春季艺术品拍卖会  西冷印社部分社员作品专场.html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