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书名：圣殿的倾圮  残雪之谜</w:t>
      </w:r>
    </w:p>
    <w:p>
      <w:r>
        <w:t>作者：萧元编</w:t>
      </w:r>
    </w:p>
    <w:p>
      <w:r>
        <w:t>出版社：贵阳:贵州人民出版社,1993.06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圣殿的倾圮  残雪之谜 评论地址：https://www.jiaokey.com/book/detail/14718597.html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