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为革命事业奉献终生</w:t>
      </w:r>
    </w:p>
    <w:p>
      <w:r>
        <w:rPr>
          <w:rFonts w:ascii="宋体" w:hAnsi="宋体" w:eastAsia="宋体"/>
          <w:sz w:val="24"/>
        </w:rPr>
        <w:t>王纪华纪念集编审委员会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为革命事业奉献终生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王纪华纪念集编审委员会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本书出售、求购地址：https://www.jiaokey.com/book/detail/14718589.html</w:t>
      </w:r>
    </w:p>
    <w:p>
      <w:r>
        <w:t>更多相关图书推荐：https://www.jiaokey.com</w:t>
      </w:r>
    </w:p>
    <w:p>
      <w:r>
        <w:t>王纪华纪念集编审委员会 其他作品：https://www.jiaokey.com/tag/王纪华纪念集编审委员会.html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关键词搜索：https://www.jiaokey.com/tag/为革命事业奉献终生.html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