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西方视觉艺术史  当代艺术</w:t>
      </w:r>
    </w:p>
    <w:p>
      <w:r>
        <w:rPr>
          <w:rFonts w:ascii="宋体" w:hAnsi="宋体" w:eastAsia="宋体"/>
          <w:sz w:val="24"/>
        </w:rPr>
        <w:t>让-路易·普拉岱尔著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西方视觉艺术史  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让-路易·普拉岱尔著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本书出售、求购地址：https://www.jiaokey.com/book/detail/14718585.html</w:t>
      </w:r>
    </w:p>
    <w:p>
      <w:r>
        <w:t>更多相关图书推荐：https://www.jiaokey.com</w:t>
      </w:r>
    </w:p>
    <w:p>
      <w:r>
        <w:t>让-路易·普拉岱尔著 其他作品：https://www.jiaokey.com/tag/让-路易·普拉岱尔著.html</w:t>
      </w:r>
    </w:p>
    <w:p>
      <w:r>
        <w:t>关键词搜索：https://www.jiaokey.com/tag/西方视觉艺术史  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