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书名：井冈山的红色文物</w:t>
      </w:r>
    </w:p>
    <w:p>
      <w:r>
        <w:t>作者：刘宇祥主编</w:t>
      </w:r>
    </w:p>
    <w:p>
      <w:r>
        <w:t>出版社：南昌：江西人民出版社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井冈山的红色文物 评论地址：https://www.jiaokey.com/book/detail/14718577.html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