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普通高等职业教育计算机系列规划教材  Android Studio移动应用开发高级进阶</w:t>
      </w:r>
    </w:p>
    <w:p>
      <w:r>
        <w:rPr>
          <w:rFonts w:ascii="宋体" w:hAnsi="宋体" w:eastAsia="宋体"/>
          <w:sz w:val="24"/>
        </w:rPr>
        <w:t>（中国）罗佳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普通高等职业教育计算机系列规划教材  Android Studio移动应用开发高级进阶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（中国）罗佳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本书出售、求购地址：https://www.jiaokey.com/book/detail/14718558.html</w:t>
      </w:r>
    </w:p>
    <w:p>
      <w:r>
        <w:t>更多相关图书推荐：https://www.jiaokey.com</w:t>
      </w:r>
    </w:p>
    <w:p>
      <w:r>
        <w:t>（中国）罗佳 其他作品：https://www.jiaokey.com/tag/（中国）罗佳.html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关键词搜索：https://www.jiaokey.com/tag/普通高等职业教育计算机系列规划教材  Android Studio移动应用开发高级进阶.html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