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把军事新闻写出火药味</w:t>
      </w:r>
    </w:p>
    <w:p>
      <w:r>
        <w:rPr>
          <w:rFonts w:ascii="宋体" w:hAnsi="宋体" w:eastAsia="宋体"/>
          <w:sz w:val="24"/>
        </w:rPr>
        <w:t>顾伯良著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把军事新闻写出火药味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本书出售、求购地址：https://www.jiaokey.com/book/detail/14718556.html</w:t>
      </w:r>
    </w:p>
    <w:p>
      <w:r>
        <w:t>更多相关图书推荐：https://www.jiaokey.com</w:t>
      </w:r>
    </w:p>
    <w:p>
      <w:r>
        <w:t>顾伯良著 其他作品：https://www.jiaokey.com/tag/顾伯良著.html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关键词搜索：https://www.jiaokey.com/tag/把军事新闻写出火药味.html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