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以书为媒  成就你我  西安电子科技大学出版社建社三十周年</w:t>
      </w:r>
    </w:p>
    <w:p>
      <w:r>
        <w:rPr>
          <w:rFonts w:ascii="宋体" w:hAnsi="宋体" w:eastAsia="宋体"/>
          <w:sz w:val="24"/>
        </w:rPr>
        <w:t>本社组编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以书为媒  成就你我  西安电子科技大学出版社建社三十周年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本书出售、求购地址：https://www.jiaokey.com/book/detail/14718553.html</w:t>
      </w:r>
    </w:p>
    <w:p>
      <w:r>
        <w:t>更多相关图书推荐：https://www.jiaokey.com</w:t>
      </w:r>
    </w:p>
    <w:p>
      <w:r>
        <w:t>本社组编 其他作品：https://www.jiaokey.com/tag/本社组编.html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关键词搜索：https://www.jiaokey.com/tag/以书为媒  成就你我  西安电子科技大学出版社建社三十周年.html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