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书名：《全国基础测绘中长期规划纲要（2015-2030年）》辅导读本</w:t>
      </w:r>
    </w:p>
    <w:p>
      <w:r>
        <w:t>作者：本书编写组编</w:t>
      </w:r>
    </w:p>
    <w:p>
      <w:r>
        <w:t>出版社：北京：测绘出版社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《全国基础测绘中长期规划纲要（2015-2030年）》辅导读本 评论地址：https://www.jiaokey.com/book/detail/14718518.html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