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美军训练的系统化方法</w:t>
      </w:r>
    </w:p>
    <w:p>
      <w:r>
        <w:rPr>
          <w:rFonts w:ascii="宋体" w:hAnsi="宋体" w:eastAsia="宋体"/>
          <w:sz w:val="24"/>
        </w:rPr>
        <w:t>曹继平，陈桂明，吴聪伟，王正元译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美军训练的系统化方法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曹继平，陈桂明，吴聪伟，王正元译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本书出售、求购地址：https://www.jiaokey.com/book/detail/14718486.html</w:t>
      </w:r>
    </w:p>
    <w:p>
      <w:r>
        <w:t>更多相关图书推荐：https://www.jiaokey.com</w:t>
      </w:r>
    </w:p>
    <w:p>
      <w:r>
        <w:t>曹继平，陈桂明，吴聪伟，王正元译 其他作品：https://www.jiaokey.com/tag/曹继平，陈桂明，吴聪伟，王正元译.html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关键词搜索：https://www.jiaokey.com/tag/美军训练的系统化方法.html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