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5G社会  从“见字如面”到“万物互联”</w:t>
      </w:r>
    </w:p>
    <w:p>
      <w:r>
        <w:rPr>
          <w:rFonts w:ascii="宋体" w:hAnsi="宋体" w:eastAsia="宋体"/>
          <w:sz w:val="24"/>
        </w:rPr>
        <w:t>翟尤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5G社会  从“见字如面”到“万物互联”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翟尤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本书出售、求购地址：https://www.jiaokey.com/book/detail/14718465.html</w:t>
      </w:r>
    </w:p>
    <w:p>
      <w:r>
        <w:t>更多相关图书推荐：https://www.jiaokey.com</w:t>
      </w:r>
    </w:p>
    <w:p>
      <w:r>
        <w:t>翟尤 其他作品：https://www.jiaokey.com/tag/翟尤.html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关键词搜索：https://www.jiaokey.com/tag/5G社会  从“见字如面”到“万物互联”.html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