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STEM创新教育系列  给Python点颜色  青少年学编程</w:t>
      </w:r>
    </w:p>
    <w:p>
      <w:r>
        <w:rPr>
          <w:rFonts w:ascii="宋体" w:hAnsi="宋体" w:eastAsia="宋体"/>
          <w:sz w:val="24"/>
        </w:rPr>
        <w:t>李永涛责任编辑；（中国）佘友军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STEM创新教育系列  给Python点颜色  青少年学编程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李永涛责任编辑；（中国）佘友军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本书出售、求购地址：https://www.jiaokey.com/book/detail/14718454.html</w:t>
      </w:r>
    </w:p>
    <w:p>
      <w:r>
        <w:t>更多相关图书推荐：https://www.jiaokey.com</w:t>
      </w:r>
    </w:p>
    <w:p>
      <w:r>
        <w:t>李永涛责任编辑；（中国）佘友军 其他作品：https://www.jiaokey.com/tag/李永涛责任编辑；（中国）佘友军.html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关键词搜索：https://www.jiaokey.com/tag/STEM创新教育系列  给Python点颜色  青少年学编程.html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