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革命的书写  一个大队干部的工作笔记  上</w:t>
      </w:r>
    </w:p>
    <w:p>
      <w:r>
        <w:rPr>
          <w:rFonts w:ascii="宋体" w:hAnsi="宋体" w:eastAsia="宋体"/>
          <w:sz w:val="24"/>
        </w:rPr>
        <w:t>周生康，张乐天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革命的书写  一个大队干部的工作笔记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周生康，张乐天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本书出售、求购地址：https://www.jiaokey.com/book/detail/14718429.html</w:t>
      </w:r>
    </w:p>
    <w:p>
      <w:r>
        <w:t>更多相关图书推荐：https://www.jiaokey.com</w:t>
      </w:r>
    </w:p>
    <w:p>
      <w:r>
        <w:t>周生康，张乐天 其他作品：https://www.jiaokey.com/tag/周生康，张乐天.html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关键词搜索：https://www.jiaokey.com/tag/革命的书写  一个大队干部的工作笔记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