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写给大家的AI极简史  从图灵测试到智能物联</w:t>
      </w:r>
    </w:p>
    <w:p>
      <w:r>
        <w:rPr>
          <w:rFonts w:ascii="宋体" w:hAnsi="宋体" w:eastAsia="宋体"/>
          <w:sz w:val="24"/>
        </w:rPr>
        <w:t>（德）托马斯·拉姆齐著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写给大家的AI极简史  从图灵测试到智能物联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（德）托马斯·拉姆齐著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本书出售、求购地址：https://www.jiaokey.com/book/detail/14718390.html</w:t>
      </w:r>
    </w:p>
    <w:p>
      <w:r>
        <w:t>更多相关图书推荐：https://www.jiaokey.com</w:t>
      </w:r>
    </w:p>
    <w:p>
      <w:r>
        <w:t>（德）托马斯·拉姆齐著 其他作品：https://www.jiaokey.com/tag/（德）托马斯·拉姆齐著.html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关键词搜索：https://www.jiaokey.com/tag/写给大家的AI极简史  从图灵测试到智能物联.html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