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高等院校移动互联网人才培养规划教材</w:t>
      </w:r>
    </w:p>
    <w:p>
      <w:r>
        <w:rPr>
          <w:rFonts w:ascii="宋体" w:hAnsi="宋体" w:eastAsia="宋体"/>
          <w:sz w:val="24"/>
        </w:rPr>
        <w:t>安卓越科技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高等院校移动互联网人才培养规划教材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安卓越科技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本书出售、求购地址：https://www.jiaokey.com/book/detail/14718351.html</w:t>
      </w:r>
    </w:p>
    <w:p>
      <w:r>
        <w:t>更多相关图书推荐：https://www.jiaokey.com</w:t>
      </w:r>
    </w:p>
    <w:p>
      <w:r>
        <w:t>安卓越科技 其他作品：https://www.jiaokey.com/tag/安卓越科技.html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关键词搜索：https://www.jiaokey.com/tag/高等院校移动互联网人才培养规划教材.html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