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飞机尾流雷达特征信号研究</w:t>
      </w:r>
    </w:p>
    <w:p>
      <w:r>
        <w:rPr>
          <w:rFonts w:ascii="宋体" w:hAnsi="宋体" w:eastAsia="宋体"/>
          <w:sz w:val="24"/>
        </w:rPr>
        <w:t>李健兵著；王雪松指导教师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飞机尾流雷达特征信号研究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李健兵著；王雪松指导教师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本书出售、求购地址：https://www.jiaokey.com/book/detail/14718336.html</w:t>
      </w:r>
    </w:p>
    <w:p>
      <w:r>
        <w:t>更多相关图书推荐：https://www.jiaokey.com</w:t>
      </w:r>
    </w:p>
    <w:p>
      <w:r>
        <w:t>李健兵著；王雪松指导教师 其他作品：https://www.jiaokey.com/tag/李健兵著；王雪松指导教师.html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关键词搜索：https://www.jiaokey.com/tag/飞机尾流雷达特征信号研究.html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