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轻松读秦史  大秦王朝那些事儿</w:t>
      </w:r>
    </w:p>
    <w:p>
      <w:r>
        <w:rPr>
          <w:rFonts w:ascii="宋体" w:hAnsi="宋体" w:eastAsia="宋体"/>
          <w:sz w:val="24"/>
        </w:rPr>
        <w:t>邱二毛著；轻阅时光出品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轻松读秦史  大秦王朝那些事儿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邱二毛著；轻阅时光出品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本书出售、求购地址：https://www.jiaokey.com/book/detail/14718310.html</w:t>
      </w:r>
    </w:p>
    <w:p>
      <w:r>
        <w:t>更多相关图书推荐：https://www.jiaokey.com</w:t>
      </w:r>
    </w:p>
    <w:p>
      <w:r>
        <w:t>邱二毛著；轻阅时光出品 其他作品：https://www.jiaokey.com/tag/邱二毛著；轻阅时光出品.html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关键词搜索：https://www.jiaokey.com/tag/轻松读秦史  大秦王朝那些事儿.html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