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云淡风轻，追着四季去旅行</w:t>
      </w:r>
    </w:p>
    <w:p>
      <w:r>
        <w:rPr>
          <w:rFonts w:ascii="宋体" w:hAnsi="宋体" w:eastAsia="宋体"/>
          <w:sz w:val="24"/>
        </w:rPr>
        <w:t>霍晨昕，王四新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云淡风轻，追着四季去旅行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霍晨昕，王四新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本书出售、求购地址：https://www.jiaokey.com/book/detail/14718251.html</w:t>
      </w:r>
    </w:p>
    <w:p>
      <w:r>
        <w:t>更多相关图书推荐：https://www.jiaokey.com</w:t>
      </w:r>
    </w:p>
    <w:p>
      <w:r>
        <w:t>霍晨昕，王四新 其他作品：https://www.jiaokey.com/tag/霍晨昕，王四新.html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关键词搜索：https://www.jiaokey.com/tag/云淡风轻，追着四季去旅行.html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